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EGG DROP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#egg #asian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nhxx6i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eggs, whisked'}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star anise'}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coriander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cornstarch'}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'60ml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green onion'}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Whisk the eggs in a small bowl until smooth. In another bowl, mix the cornstarch with water to create a slurry. Place the star anise and coriander seeds in a piece of cheesecloth and tie it securely.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saucepan, bring the chicken stock to a boil over medium-high heat. Reduce to a simmer and add the cheesecloth with spices. Let it simmer for 10 minutes, then remove the spices. Stir in the cornstarch slurry and simmer until slightly thickened, about 1-2 minutes. While stirring the broth continuously, slowly drizzle in the whisked eggs to form ribbons. Turn off the heat and let the soup sit for 2 minutes to ensure the eggs are cooked through. Stir in the soy sauce and sesame oil.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garnish with chopped green onion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more intense flavour, adjust the amount of soy sauce to taste. Serve immediately for the best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