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HAZELNUT RUSSIAN TEA 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10-12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#cookies #Russian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vxnkpa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'224g unsalted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powdered sugar, plus more for coating'}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'5ml pure vanilla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'338g unbleached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'97g finely chopped raw hazelnuts'}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 and line a baking sheet with parchment paper. In a large bowl, use a handheld mixer to beat together the softened butter, 150g powdered sugar, and vanilla extract until light and creamy, about 1-2 minutes. In a separate bowl, whisk together the all-purpose flour and sea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Gradually stir the flour mixture into the butter mixture using a wooden spoon until a homogeneous dough forms. Fold in the chopped hazelnuts. Roll the dough into 2.5cm balls and place them on the prepared baking sheet, spaced 2.5cm apart. Bake for 10-12 minutes, or until the cookies are just set.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While the cookies are still warm but cool enough to handle, roll each one in additional powdered sugar. Place the coated cookies on a wire rack to cool completely. Optionally, sprinkle more powdered sugar over the top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Store any leftovers in an airtight container at room temperature for up to 4 days.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