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COCONUT LAKSA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#soup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n47jyl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'3-4 tbsp laksa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lemongrass sticks, bruised'}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'handful of fresh curry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full-fat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'1L chicken or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light brown soft or palm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salt or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green beans, trimmed'}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bean sprouts'}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medium straight-to-wok rice noodles'}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'3-4 limes,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handful of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'2-3 red chillies, deseeded and thinly sliced'}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If making homemade laksa paste, blend 4 chopped shallots, a thumb-sized piece of peeled ginger, 4 peeled garlic cloves, 2 red chillies, a handful of coriander, 2 tsp mild curry powder, and 2 chopped lemongrass sticks into a coarse paste.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laksa paste, bruised lemongrass, curry leaves, coconut milk, stock, sugar, and salt or soy sauce. Cover and cook on high for 3 hours until fragrant. Stir in the green beans, bean sprouts, noodles, and juice from half the lime halves. Cover and cook for another 15-20 mins until the vegetables are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lemongrass sticks and divide the laksa into bowls. Garnish with coriander and sliced chillies. Serve with lime wedges on the side for squeezing.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protein, marinate prawns in laksa paste and fry them to serve on top. Alternatively, add chicken breasts at the start or serve with crispy pork belly or tofu.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