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TOFU RAMEN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#tofu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cct08p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'thumb-sized piece of ginger, peeled and julienned'}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'2-4 red chillies, deseeded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x 280g blocks of firm tofu, drained and cut into 1cm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white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x 100g nests of instant ramen noodles, including seasoning sachets'}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'½ leek or 8 spring onions,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'dark soy sauce,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'your favourite chilli oil,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Thinly slice the onions and chillies, julienne the ginger, and grate the garlic. Drain and cut the tofu into 1cm pieces. Shred the leek or spring onions.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onions, ginger, garlic, chillies, tofu, miso paste, chicken stock, and noodle seasoning sachets into the slow cooker. Cover and cook on high for 4 hours until the onions are softened. When nearly done, soak the shredded leek or spring onions in ice-cold water to curl. Add the ramen noodles to the slow cooker and cook for an additional 5-10 mins until just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ramen into deep bowls. Season with soy sauce and chilli oil to taste. Drain the leek or spring onions and add a handful to each bowl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extra touch, consider adding soy-marinated eggs. Hard boil and peel 4 eggs, then marinate them overnight in a mixture of grated garlic, soy sauce, mirin, sesame oil, and chilli flakes. Halve the eggs and place them atop the ramen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