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CARROT AND CARAWAY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2s2jhv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carrots, halved lengthways and cut into 2cm slices'}</w:t>
              <w:br/>
            </w:r>
            <w:r>
              <w:rPr>
                <w:rFonts w:ascii="Montserrat" w:hAnsi="Montserrat"/>
                <w:b w:val="0"/>
                <w:i w:val="0"/>
                <w:caps w:val="0"/>
                <w:sz w:val="18"/>
              </w:rPr>
              <w:t>- {'group': 'Main', 'item': '1 tbsp tomato purée'}</w:t>
              <w:br/>
            </w:r>
            <w:r>
              <w:rPr>
                <w:rFonts w:ascii="Montserrat" w:hAnsi="Montserrat"/>
                <w:b w:val="0"/>
                <w:i w:val="0"/>
                <w:caps w:val="0"/>
                <w:sz w:val="18"/>
              </w:rPr>
              <w:t>- {'group': 'Main', 'item': '2 celery sticks, finely diced'}</w:t>
              <w:br/>
            </w:r>
            <w:r>
              <w:rPr>
                <w:rFonts w:ascii="Montserrat" w:hAnsi="Montserrat"/>
                <w:b w:val="0"/>
                <w:i w:val="0"/>
                <w:caps w:val="0"/>
                <w:sz w:val="18"/>
              </w:rPr>
              <w:t>- {'group': 'Main', 'item': '1 red onion,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'1 rosemary sprig, leaves picked'}</w:t>
              <w:br/>
            </w:r>
            <w:r>
              <w:rPr>
                <w:rFonts w:ascii="Montserrat" w:hAnsi="Montserrat"/>
                <w:b w:val="0"/>
                <w:i w:val="0"/>
                <w:caps w:val="0"/>
                <w:sz w:val="18"/>
              </w:rPr>
              <w:t>- {'group': 'Main', 'item': '400g can of brown lentils, rinsed and drained'}</w:t>
              <w:br/>
            </w:r>
            <w:r>
              <w:rPr>
                <w:rFonts w:ascii="Montserrat" w:hAnsi="Montserrat"/>
                <w:b w:val="0"/>
                <w:i w:val="0"/>
                <w:caps w:val="0"/>
                <w:sz w:val="18"/>
              </w:rPr>
              <w:t>- {'group': 'Main', 'item': '½ tsp caraway seeds'}</w:t>
              <w:br/>
            </w:r>
            <w:r>
              <w:rPr>
                <w:rFonts w:ascii="Montserrat" w:hAnsi="Montserrat"/>
                <w:b w:val="0"/>
                <w:i w:val="0"/>
                <w:caps w:val="0"/>
                <w:sz w:val="18"/>
              </w:rPr>
              <w:t>- {'group': 'Main', 'item': '1 tsp cumin seeds'}</w:t>
              <w:br/>
            </w:r>
            <w:r>
              <w:rPr>
                <w:rFonts w:ascii="Montserrat" w:hAnsi="Montserrat"/>
                <w:b w:val="0"/>
                <w:i w:val="0"/>
                <w:caps w:val="0"/>
                <w:sz w:val="18"/>
              </w:rPr>
              <w:t>- {'group': 'Main', 'item': 'Pinch of chilli flakes'}</w:t>
              <w:br/>
            </w:r>
            <w:r>
              <w:rPr>
                <w:rFonts w:ascii="Montserrat" w:hAnsi="Montserrat"/>
                <w:b w:val="0"/>
                <w:i w:val="0"/>
                <w:caps w:val="0"/>
                <w:sz w:val="18"/>
              </w:rPr>
              <w:t>- {'group': 'Main', 'item': '800ml chicken or vegetable stock'}</w:t>
              <w:br/>
            </w:r>
            <w:r>
              <w:rPr>
                <w:rFonts w:ascii="Montserrat" w:hAnsi="Montserrat"/>
                <w:b w:val="0"/>
                <w:i w:val="0"/>
                <w:caps w:val="0"/>
                <w:sz w:val="18"/>
              </w:rPr>
              <w:t>- {'group': 'Seasoning', 'item': 'Salt and black pepper'}</w:t>
              <w:br/>
            </w:r>
            <w:r>
              <w:rPr>
                <w:rFonts w:ascii="Montserrat" w:hAnsi="Montserrat"/>
                <w:b w:val="0"/>
                <w:i w:val="0"/>
                <w:caps w:val="0"/>
                <w:sz w:val="18"/>
              </w:rPr>
              <w:t>- {'group': 'Garnish', 'item': 'Crème fraiche'}</w:t>
              <w:br/>
            </w:r>
            <w:r>
              <w:rPr>
                <w:rFonts w:ascii="Montserrat" w:hAnsi="Montserrat"/>
                <w:b w:val="0"/>
                <w:i w:val="0"/>
                <w:caps w:val="0"/>
                <w:sz w:val="18"/>
              </w:rPr>
              <w:t>- {'group': 'Garnish', 'item': 'Feta, crumbled'}</w:t>
              <w:br/>
            </w:r>
            <w:r>
              <w:rPr>
                <w:rFonts w:ascii="Montserrat" w:hAnsi="Montserrat"/>
                <w:b w:val="0"/>
                <w:i w:val="0"/>
                <w:caps w:val="0"/>
                <w:sz w:val="18"/>
              </w:rPr>
              <w:t>- {'group': 'Garnish', 'item': 'Small handful of coriander, leaves roughly chopped'}</w:t>
              <w:br/>
            </w:r>
            <w:r>
              <w:rPr>
                <w:rFonts w:ascii="Montserrat" w:hAnsi="Montserrat"/>
                <w:b w:val="0"/>
                <w:i w:val="0"/>
                <w:caps w:val="0"/>
                <w:sz w:val="18"/>
              </w:rPr>
              <w:t>- {'group': 'Garnish', 'item': 'Crispy lentils'}</w:t>
              <w:br/>
            </w:r>
            <w:r>
              <w:rPr>
                <w:rFonts w:ascii="Montserrat" w:hAnsi="Montserrat"/>
                <w:b w:val="0"/>
                <w:i w:val="0"/>
                <w:caps w:val="0"/>
                <w:sz w:val="18"/>
              </w:rPr>
              <w:t>- {'group': 'Garnish', 'item': 'Garlic croutons'}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carrots by halving them lengthways and slicing into 2cm pieces. Finely dice the celery and onion, and grate or crush the garlic cloves. Pick the leaves from the rosemary sprig.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carrots, tomato purée, celery, onion, garlic, rosemary leaves, lentils, caraway seeds, cumin seeds, and chilli flakes. Pour in the stock and season with 1 tsp of salt and plenty of black pepper. Stir well and cook on high for 4 hours until the carrots are tender. Once cooked, use a hand-held stick blender to roughly blend half of the soup, leaving some texture.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soup into four bowls. Add a dollop of crème fraiche to each serving and garnish with crumbled feta, chopped coriander, crispy lentils, and garlic croutons as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feta with soft goat's cheese or use dill or parsley instead of coriander. Serve with homemade flatbread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