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MUSHROOM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#mushroom #European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jkknxo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chestnut mushrooms, roughly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large flat field mushrooms, roughly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'vegetable oil,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'30g dried mushrooms (such as porcini)'}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balsamic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brandy'}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tbsp yeast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parsley leaves, roughly chopped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(160°C (320°F (160°C)) fan). Slice the chestnut and field mushrooms, garlic, and onion. Rehydrate the dried mushrooms in boiling water for 10 minutes, then drain and chop.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fresh mushrooms, garlic, and onion in a roasting tray. Drizzle with vegetable oil, season with salt and pepper, and roast for 15-20 minutes until starting to colour. Add balsamic vinegar, chopped dried mushrooms, and brandy to the tray, then roast for another 10 minutes until golden. Transfer the mushroom mixture to a slow cooker, add the stock cube, and cover with boiling water. Stir in the yeast extract and cook on high for 3 hours or low for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soup until smooth using a hand-held blender, incorporating the butter cubes gradually. Adjust seasoning to taste. Serve hot, garnished with parsley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extra touch, serve with a poached egg in the centre of the bowl, allowing the yolk to enrich the soup. Drizzle with extra-virgin olive oil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