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krzqz5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tomatoes, assorted shapes and sizes'}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'25ml balsamic vinegar, plus extra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'Vegetable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jar roasted red peppers, drained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'3-4 sun-dried tomatoes, drained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tomato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or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basil leaves,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'White sugar, to taste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(400°F)/180°C (350°F (175°C)) fan. Slice the onion and grate or crush the garlic. Drain and chop the roasted red peppers and sun-dried tomatoes. Pick the basil leaves.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tomatoes, onion, and garlic in a roasting tin. Drizzle with vegetable oil and balsamic vinegar, season with salt and pepper, and toss to coat. Roast in the oven for 10-15 mins until blistered and slightly charred. Transfer the roasted mixture to a slow-cooker. Add the roasted red peppers, sun-dried tomatoes, tomato passata, tomato purée, and crumbled stock cube. Pour in 550ml of water. Cover and cook on high for 3 hrs or low for 4 hrs until the tomatoes are soft. Add most of the basil leaves and blend the soup with a hand-held blender, incorporating the butter cubes gradually. Adjust seasoning with salt, balsamic vinegar, or sugar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the remaining basil leaves. Pair with a grilled cheese sandwich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twist, add a touch of chili jam to your grilled cheese sandwich. The soup can be adjusted for sweetness or acidity by adding sugar or balsamic vinegar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