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BUTTERNUT SQUASH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hours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zkq54u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large butternut squash, peeled, deseeded, and cut into 2cm dice'}</w:t>
              <w:br/>
            </w:r>
            <w:r>
              <w:rPr>
                <w:rFonts w:ascii="Montserrat" w:hAnsi="Montserrat"/>
                <w:b w:val="0"/>
                <w:i w:val="0"/>
                <w:caps w:val="0"/>
                <w:sz w:val="18"/>
              </w:rPr>
              <w:t>- {'group': 'Main', 'item': '1 large onion, cut into 3cm chunks'}</w:t>
              <w:br/>
            </w:r>
            <w:r>
              <w:rPr>
                <w:rFonts w:ascii="Montserrat" w:hAnsi="Montserrat"/>
                <w:b w:val="0"/>
                <w:i w:val="0"/>
                <w:caps w:val="0"/>
                <w:sz w:val="18"/>
              </w:rPr>
              <w:t>- {'group': 'Main', 'item': '3 garlic cloves, grated'}</w:t>
              <w:br/>
            </w:r>
            <w:r>
              <w:rPr>
                <w:rFonts w:ascii="Montserrat" w:hAnsi="Montserrat"/>
                <w:b w:val="0"/>
                <w:i w:val="0"/>
                <w:caps w:val="0"/>
                <w:sz w:val="18"/>
              </w:rPr>
              <w:t>- {'group': 'Main', 'item': 'thumb-sized piece of ginger, peeled and grated'}</w:t>
              <w:br/>
            </w:r>
            <w:r>
              <w:rPr>
                <w:rFonts w:ascii="Montserrat" w:hAnsi="Montserrat"/>
                <w:b w:val="0"/>
                <w:i w:val="0"/>
                <w:caps w:val="0"/>
                <w:sz w:val="18"/>
              </w:rPr>
              <w:t>- {'group': 'Main', 'item': '1 lemongrass stick, bruised'}</w:t>
              <w:br/>
            </w:r>
            <w:r>
              <w:rPr>
                <w:rFonts w:ascii="Montserrat" w:hAnsi="Montserrat"/>
                <w:b w:val="0"/>
                <w:i w:val="0"/>
                <w:caps w:val="0"/>
                <w:sz w:val="18"/>
              </w:rPr>
              <w:t>- {'group': 'Main', 'item': '1 red chilli, deseeded and finely chopped'}</w:t>
              <w:br/>
            </w:r>
            <w:r>
              <w:rPr>
                <w:rFonts w:ascii="Montserrat" w:hAnsi="Montserrat"/>
                <w:b w:val="0"/>
                <w:i w:val="0"/>
                <w:caps w:val="0"/>
                <w:sz w:val="18"/>
              </w:rPr>
              <w:t>- {'group': 'Sauce', 'item': '1 tbsp red Thai curry paste'}</w:t>
              <w:br/>
            </w:r>
            <w:r>
              <w:rPr>
                <w:rFonts w:ascii="Montserrat" w:hAnsi="Montserrat"/>
                <w:b w:val="0"/>
                <w:i w:val="0"/>
                <w:caps w:val="0"/>
                <w:sz w:val="18"/>
              </w:rPr>
              <w:t>- {'group': 'Sauce', 'item': '1½ tsp Chinese five spice'}</w:t>
              <w:br/>
            </w:r>
            <w:r>
              <w:rPr>
                <w:rFonts w:ascii="Montserrat" w:hAnsi="Montserrat"/>
                <w:b w:val="0"/>
                <w:i w:val="0"/>
                <w:caps w:val="0"/>
                <w:sz w:val="18"/>
              </w:rPr>
              <w:t>- {'group': 'Sauce', 'item': '400 ml full-fat coconut milk'}</w:t>
              <w:br/>
            </w:r>
            <w:r>
              <w:rPr>
                <w:rFonts w:ascii="Montserrat" w:hAnsi="Montserrat"/>
                <w:b w:val="0"/>
                <w:i w:val="0"/>
                <w:caps w:val="0"/>
                <w:sz w:val="18"/>
              </w:rPr>
              <w:t>- {'group': 'Main', 'item': '80g butter, diced'}</w:t>
              <w:br/>
            </w:r>
            <w:r>
              <w:rPr>
                <w:rFonts w:ascii="Montserrat" w:hAnsi="Montserrat"/>
                <w:b w:val="0"/>
                <w:i w:val="0"/>
                <w:caps w:val="0"/>
                <w:sz w:val="18"/>
              </w:rPr>
              <w:t>- {'group': 'Seasoning', 'item': 'soy sauce, to taste'}</w:t>
              <w:br/>
            </w:r>
            <w:r>
              <w:rPr>
                <w:rFonts w:ascii="Montserrat" w:hAnsi="Montserrat"/>
                <w:b w:val="0"/>
                <w:i w:val="0"/>
                <w:caps w:val="0"/>
                <w:sz w:val="18"/>
              </w:rPr>
              <w:t>- {'group': 'Garnish', 'item': 'coriander leaves, to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Prepare the butternut squash by peeling, deseeding, and cutting it into 2cm (1-inch) dice. Cut the onion into 3cm (1-inch) chunks. Grate the garlic and ginger, and bruise the lemongrass stick. Deseed and finely chop the red chilli.</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butternut squash and onion on a roasting tin and roast in the oven for 20 minutes until they start to soften and gain colour. Transfer the roasted vegetables to a slow cooker. Add the garlic, ginger, lemongrass, chilli, red Thai curry paste, Chinese five spice, and coconut milk. Fill the coconut milk can halfway with water and add it to the slow cooker. Cover and cook on high for 4 hours or low for 6 hours until the squash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lemongrass stick from the soup. Blend the soup with a hand-held stick blender until smooth. Stir in the butter and blend again. Adjust seasoning with soy sauce. Serve the soup garnished with chopped coriander and any reserved butternut squash.</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crunch, consider topping the soup with homemade peanut brittle. Heat 30g of caster sugar with 30ml of water, ½ tsp of hot chilli powder, and ½ tsp of Chinese five spice. Add 3 tbsp of salted peanuts, coat them, and bake at 180°C (350°F (175°C)) for 10-15 minutes until crunchy.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