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AND CHORIZO SLOW-COOKED ORZO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hours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3c6f8q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skinless, boneless chicken thighs'}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cooking chorizo, skin removed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'300ml hot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'100ml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grated or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'250g orzo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large handfuls of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'Handful of flat-leaf parsley, leaves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'Squeeze of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Prepare the chicken by dicing it into bite-sized pieces. Roughly chop the chorizo and grate or crush the garlic cloves.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the slow cooker, combine the chicken, chorizo, tomato purée, chicken stock, double cream, and garlic. Season with salt and pepper. Cover and cook on high for 3 hours or on low for 6 hours. Add the orzo and continue cooking for an additional 30-40 minutes on high or 1 hour on low, until the pasta is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spinach, parsley, and a squeeze of lemon juice. Adjust seasoning to taste and serve hot.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extra flavour, fry additional chorizo until crispy and serve on top. You can also add chilli flakes for a spicy kick.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