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BUFFALO CHICKEN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hours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6qona6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skinless, boneless chicken breasts'}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"148ml Frank's Hot Sauce"}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onion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garlic granules'}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light brown soft sugar'}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chicken breasts in the slow cooker. Add Frank's Hot Sauce, onion salt, garlic granules, and light brown sugar. Mix everything together until the chicken is well coated.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Cover the slow cooker with the lid and cook on high for 4 hours or on low for 7-8 hours. Once cooked, use kitchen tongs or two forks to shred the chicken into bite-sized pieces.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shredded buffalo chicken in brioche rolls with coleslaw, or use it as a topping for nachos, fries, or baked potatoes. For a cheesy twist, add cream cheese or top with melted cheese.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buffalo chicken is versatile and can be used in sandwiches, wraps, or as a dip. For a quick baked potato, microwave then air fry or bake in the oven.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