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PORK SAUSAGES IN YORKSHIRE PUDDING WITH RED ONION GRAVY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#British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jb4w0k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medium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semi-skimmed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thick pork sausages'}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'2 large red onions,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'2 tsp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'2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'480ml hot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'1 tsp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sprigs of thyme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bowl, combine 140g of plain flour with 4 medium eggs, mixing gradually with a whisk. Slowly incorporate 200ml of semi-skimmed milk until the batter is smooth. Chill the batter in the fridge for at least 1 hour.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220°C (425°F (220°C)). Arrange 8 pork sausages in a large baking dish and drizzle with 2 tbsp of sunflower oil. Bake for 15-20 mins, turning occasionally, until browned. Remove the batter from the fridge, season with salt and pepper, and pour around the sausages. Bake for 25-35 mins until the Yorkshire pudding is golden and risen. Meanwhile, heat 1 tbsp of sunflower oil and 1 tbsp of butter in a pan. Add 2 sliced red onions and 2 tsp of sugar, cooking on medium-low for 15-20 mins until caramelized. Stir in 2 tbsp of flour, cook for 2 mins, then gradually add 480ml (2 cups) of hot beef stock, whisking until thickened. Season with Worcestershire sauce, salt,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sausages and Yorkshire pudding hot, topped with the red onion gravy. Garnish with fresh thyme sprigs if desired. Pair with peas and cabbage for a complete meal.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batter is cold before pouring it into the hot dish for the best rise. Use a metal or enamel dish for even heat distribution.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