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WITH ONION AND GARLIC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f321zu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beef chuck, cut into large pieces'}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onions and mince the garlic. Cut the beef chuck into large pieces, trimming any excess fat.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beef pieces with salt and pepper. In a slow cooker, layer the sliced onions and minced garlic at the bottom. Place the seasoned beef on top. Cover and cook on low for 6-8 hours, or until the beef is tender and easily pulls apart with a fork.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slow-cooked beef with its juices over mashed potatoes or alongside steamed vegetables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flavour, consider browning the beef in a hot pan before adding it to the slow cooker.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