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WITH ONION AND TOMATO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#Mediterranean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67q2vv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kg beef chuck, cut into cubes'}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onions and chop the tomatoes. Mince the garlic. Cut the beef chuck into cubes.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dutch oven over medium heat. Add the beef cubes and sear until browned on all sides, about 5 mins. Remove the beef and set aside. In the same pot, add the onions and garlic, sautéing until the onions are translucent. Return the beef to the pot, add the tomatoes, and season with salt and pepper. Cover and reduce the heat to low, allowing the mixture to simmer for 2 hrs, stirring occasionally, until the beef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beef hot, garnished with fresh herbs if desired, alongside crusty bread or mashed potatoes.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deeper flavour, consider adding a splash of red wine during the cooking process.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