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ROAST LAMB WITH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89xccw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'1.2kg bone-in lamb leg'}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rosemary sprigs, each cut into thirds'}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oil, for rubbing and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King Edward potatoes, peeled and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'Optional', 'item': '2 tinned anchovies,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'Optional', 'item': '1 tbsp capers'}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sharp knife, make 9 deep cuts into the lamb leg. Insert a garlic clove and a third of a rosemary sprig into each cut. Rub the lamb with olive oil and season generously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potatoes, red onion, thyme, anchovies, and capers (if using) in the slow cooker. Set the seasoned lamb leg on top. Cover and cook on high for 5 hours or on low for 8 hours, until the lamb is tender and the potatoes are cooked. Preheat the oven to 220°C (200°C (400°F (200°C)) fan). Transfer the lamb and potatoes to a roasting tin, drizzle with olive oil, and roast for 25-30 minutes until golden and crispy.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Strain the cooking juices from the slow cooker into a jug. Stir in the chopped mint leaves. Carve the lamb and serve with the roasted potatoes, drizzling the mint sauce over the top.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minted peas and cumin-glazed carrots. Leftover lamb can be used in sandwiches with additional mint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