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PULLED PORK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hrs on high or 8-10 hrs on low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#pork #American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r68642yk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'800g boneless pork shoulder'}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onion,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garlic bulb, cloves separated, peeled and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of plum tomatoes, crushed'}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dark brown soft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cumin seeds'}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bay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heaped tsp smoked paprika'}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'300ml lager'}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'1-2 tsp chili flakes,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black pepper'}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Season the pork shoulder generously with salt and let it come to room temperature. Trim any large pieces of fat, but leave some for flavour.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the pork shoulder, red onion, garlic, crushed plum tomatoes, tomato purée, dark brown sugar, cumin seeds, bay leaves, smoked paprika, lager, chili flakes, and 1 tsp each of salt and pepper into the slow cooker. Stir to combine. Cover and cook on high for 5 hours or on low for 8-10 hours until the pork is tender. Remove the skin and shred the pork with a fork. Mix the shredded pork back into the sauce and adjust seasoning to taste.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pulled pork hot, either on sandwiches, burgers, or over fries. Optionally, top with melted cheese, soured cream, and chopped spring onions and chillies.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fun twist, serve the pulled pork over fries topped with melted cheese and garnishes.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