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ITALIAN CHORIZO AND PEPPER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#pork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_px67p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'30g anchovies in oil,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capers,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red peppers,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pepper, deseeded and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garlic granules'}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onion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heaped tsp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bay leaf'}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of plum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'olive oil,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cooking chorizo, halved'}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'1-2 tbsp red wine vinegar'}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200°C (180°C (350°F (175°C)) fan). Deseed and slice the peppers, chop the onion and garlic, and halve the chorizo.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anchovies, capers, peppers, onion, garlic, garlic granules, onion powder, smoked paprika, oregano, bay leaf, and plum tomatoes in an ovenproof slow-cooker bowl. Season with salt and pepper, drizzle with olive oil, and roast for 20 mins until the vegetables begin to char. Meanwhile, heat a dry frying pan over high heat and fry the chorizo halves until blackened and their oil is released. Transfer the roasted vegetables to the slow-cooker, add the chorizo, red wine vinegar, and chicken stock. Cover and cook on high for 2 hrs or on low for 4 hrs.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stew warm, either on its own with crusty bread or as a sauce over pasta.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deeper flavour, rub pork chops with the same seasoning and pan-roast them to serve alongside the stew.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