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HEARTY PORK SAUSAGE CASSEROLE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4 hrs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#pork #european #slow-cook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v5zizpk3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'800g pork sausages, halved'}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onion,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celery sticks, thickly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garlic cloves, grated or crushed'}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tsp fennel seeds'}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bay leaves'}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tbsp tomato purée'}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x 400g cans cannellini beans, drained'}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'200ml white or light red wine'}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chicken stock cube, crumbled'}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'200g cavolo nero,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'salt and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'grated parmesan or pecorino'}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'extra-virgin olive oil'}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Slice the sausages in half or quarters if large. Prepare the onion, celery, and garlic by slicing and grating as needed. Drain the cannellini beans and slice the cavolo nero.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slow cooker, combine the sausages, onion, celery, garlic, fennel seeds, bay leaves, tomato purée, cannellini beans, wine, and crumbled chicken stock cube. Season with 1 tsp of salt and a generous amount of black pepper. Stir well, cover, and cook on high for 4 hours. With 15-20 minutes remaining, add the cavolo nero and continue cooking until wilted.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casserole hot, topped with grated parmesan or pecorino and a drizzle of extra-virgin olive oil. Pair with crusty bread for a complete meal.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vegetarian version, substitute pork sausages with vegetarian sausages and use a vegetable stock cube.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