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HONEY-GLAZED SAUSAGES IN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d85i6q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 rashers smoked streaky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 chipolatas'}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runny honey or maple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garlic clove,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tbsp dark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'Other', 'item': 'Oil, for greasing'}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each chipolata with a rasher of smoked streaky bacon and secure with a cocktail stick. Lightly grease the bottom of the slow-cooker bowl with oil to prevent sticking.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saucepan, combine honey or maple syrup, chilli flakes, and garlic. Heat over medium-high until aromatic, then let it bubble gently for a few minutes. Arrange the bacon-wrapped sausages in a single layer in the slow-cooker. Brush with some of the hot honey mixture, sprinkle with brown sugar, and season with salt and pepper. Cover and cook on high for 1 hour until the sausages are cooked through and the glaze is sticky.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Before serving, brush the sausages with the remaining honey glaze for extra stickiness and flavour.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sausages can be served as a side with a roast dinner or as a snack. For smaller servings, use cocktail sausages and halve the bacon rashers.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