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JACK DANIEL'S PULLED PORK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hours on high or 8-10 hours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8yd223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'800g skinless, boneless pork shoulder,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banana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bulb of garlic, cloves separated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'thumb-sized piece of ginger,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'190ml sweet teriyaki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tomato chutney'}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'200g dark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x 435g can of pineapple rings in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 tbsp maple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cider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"100ml Jack Daniel's"}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pork shoulder into chunks. Finely chop the banana shallots and grate the garlic and ginger. Open the can of pineapple rings, reserving the syrup.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pork, shallots, garlic, ginger, teriyaki sauce, tomato chutney, muscovado sugar, pineapple rings with syrup, maple syrup, cider vinegar, Jack Daniel's, salt, and pepper into a slow cooker. Add 300ml of water, mix well, and cover. Cook on high for 5 hours or low for 8-10 hours until the pork is tender. Remove the pork and shred it with two forks. Transfer the remaining sauce to a saucepan, bring to a boil, then reduce to a simmer for about 30 minutes until thickened. Mash the pineapple slightly with a fork. Combine the sauce with the shredded pork.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pulled pork on top of burgers or loaded fries. For loaded fries, top with sliced red onion, drained sweetcorn, and a drizzle of mustard mayo.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loaded fries, prepare French fries by cutting potatoes into sticks, boiling, and double frying at 130°C (265°F (129°C)) and 180°C (350°F (175°C)) for a crispy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