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MUSHROOM RISOTTO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80ie07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risotto rice'}</w:t>
              <w:br/>
            </w:r>
            <w:r>
              <w:rPr>
                <w:rFonts w:ascii="Montserrat" w:hAnsi="Montserrat"/>
                <w:b w:val="0"/>
                <w:i w:val="0"/>
                <w:caps w:val="0"/>
                <w:sz w:val="18"/>
              </w:rPr>
              <w:t>- {'group': 'Main', 'item': '2 leeks, thinly sliced'}</w:t>
              <w:br/>
            </w:r>
            <w:r>
              <w:rPr>
                <w:rFonts w:ascii="Montserrat" w:hAnsi="Montserrat"/>
                <w:b w:val="0"/>
                <w:i w:val="0"/>
                <w:caps w:val="0"/>
                <w:sz w:val="18"/>
              </w:rPr>
              <w:t>- {'group': 'Main', 'item': '3 garlic cloves, grated or crushed'}</w:t>
              <w:br/>
            </w:r>
            <w:r>
              <w:rPr>
                <w:rFonts w:ascii="Montserrat" w:hAnsi="Montserrat"/>
                <w:b w:val="0"/>
                <w:i w:val="0"/>
                <w:caps w:val="0"/>
                <w:sz w:val="18"/>
              </w:rPr>
              <w:t>- {'group': 'Main', 'item': '300g mixed mushrooms, sliced (chestnut, shiitake, oyster)'}</w:t>
              <w:br/>
            </w:r>
            <w:r>
              <w:rPr>
                <w:rFonts w:ascii="Montserrat" w:hAnsi="Montserrat"/>
                <w:b w:val="0"/>
                <w:i w:val="0"/>
                <w:caps w:val="0"/>
                <w:sz w:val="18"/>
              </w:rPr>
              <w:t>- {'group': 'Main', 'item': '200ml white wine'}</w:t>
              <w:br/>
            </w:r>
            <w:r>
              <w:rPr>
                <w:rFonts w:ascii="Montserrat" w:hAnsi="Montserrat"/>
                <w:b w:val="0"/>
                <w:i w:val="0"/>
                <w:caps w:val="0"/>
                <w:sz w:val="18"/>
              </w:rPr>
              <w:t>- {'group': 'Main', 'item': '450ml vegetable stock'}</w:t>
              <w:br/>
            </w:r>
            <w:r>
              <w:rPr>
                <w:rFonts w:ascii="Montserrat" w:hAnsi="Montserrat"/>
                <w:b w:val="0"/>
                <w:i w:val="0"/>
                <w:caps w:val="0"/>
                <w:sz w:val="18"/>
              </w:rPr>
              <w:t>- {'group': 'Main', 'item': '200g frozen peas, defrosted'}</w:t>
              <w:br/>
            </w:r>
            <w:r>
              <w:rPr>
                <w:rFonts w:ascii="Montserrat" w:hAnsi="Montserrat"/>
                <w:b w:val="0"/>
                <w:i w:val="0"/>
                <w:caps w:val="0"/>
                <w:sz w:val="18"/>
              </w:rPr>
              <w:t>- {'group': 'Main', 'item': '80g parmesan, grated, plus extra to serve'}</w:t>
              <w:br/>
            </w:r>
            <w:r>
              <w:rPr>
                <w:rFonts w:ascii="Montserrat" w:hAnsi="Montserrat"/>
                <w:b w:val="0"/>
                <w:i w:val="0"/>
                <w:caps w:val="0"/>
                <w:sz w:val="18"/>
              </w:rPr>
              <w:t>- {'group': 'Main', 'item': 'knob of butter'}</w:t>
              <w:br/>
            </w:r>
            <w:r>
              <w:rPr>
                <w:rFonts w:ascii="Montserrat" w:hAnsi="Montserrat"/>
                <w:b w:val="0"/>
                <w:i w:val="0"/>
                <w:caps w:val="0"/>
                <w:sz w:val="18"/>
              </w:rPr>
              <w:t>- {'group': 'Seasoning', 'item': 'salt and black pepper'}</w:t>
              <w:br/>
            </w:r>
            <w:r>
              <w:rPr>
                <w:rFonts w:ascii="Montserrat" w:hAnsi="Montserrat"/>
                <w:b w:val="0"/>
                <w:i w:val="0"/>
                <w:caps w:val="0"/>
                <w:sz w:val="18"/>
              </w:rPr>
              <w:t>- {'group': 'Garnish', 'item': 'flat-leaf parsley, roughly chopped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leeks and mushrooms. Grate or crush the garlic cloves. Defrost the peas if frozen.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risotto rice, leeks, garlic, mushrooms, white wine, and vegetable stock in the slow cooker. Season with 1 tsp of salt and a generous amount of black pepper. Stir to mix. Cook on low for 2 hours, stirring occasionally, until the rice is al dente and the liquid is absorbed. Stir in the peas, then mix in the parmesan and butter until the risotto is creamy.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risotto among four plates. Top with extra grated parmesan and a crack of black pepper. Garnish with chopped parsley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finish with a grating of lemon zest. For a non-vegetarian option, top with sliced and fried chorizo.</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