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LENTIL AND BEAN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#vegan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8eejbh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carrots,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red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white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green lentils,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butter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'Grating of nutmeg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'Splash of olive oil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'300g pasta, cooked to packet instructions'}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Dissolve the vegetable stock cube in 200 ml of boiling water. Finely dice the onion, carrots, and celery. Crush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dissolved stock, onion, carrots, celery, garlic, bay leaves, tomato purée, miso paste, sugar, chopped tomatoes, lentils, butter beans, and red wine. Season with 1 tsp of salt and plenty of black pepper. Cover and cook on high for 6 hours until the mixture is rich and tender. Adjust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bolognese over cooked pasta, topped with grated parmesan and a drizzle of extra-virgin olive oil.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alcohol-free version, substitute the red wine with dark vegetable or mushroom stock to maintain the umami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