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VEGGIE TACOS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brw_mp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'800g chestnut mushrooms, halved'}</w:t>
              <w:br/>
            </w:r>
            <w:r>
              <w:rPr>
                <w:rFonts w:ascii="Montserrat" w:hAnsi="Montserrat"/>
                <w:b w:val="0"/>
                <w:i w:val="0"/>
                <w:caps w:val="0"/>
                <w:sz w:val="18"/>
              </w:rPr>
              <w:t>- {'group': 'Main', 'item': '400g shallots, thinly sliced'}</w:t>
              <w:br/>
            </w:r>
            <w:r>
              <w:rPr>
                <w:rFonts w:ascii="Montserrat" w:hAnsi="Montserrat"/>
                <w:b w:val="0"/>
                <w:i w:val="0"/>
                <w:caps w:val="0"/>
                <w:sz w:val="18"/>
              </w:rPr>
              <w:t>- {'group': 'Main', 'item': '6 garlic cloves, grated or crushed'}</w:t>
              <w:br/>
            </w:r>
            <w:r>
              <w:rPr>
                <w:rFonts w:ascii="Montserrat" w:hAnsi="Montserrat"/>
                <w:b w:val="0"/>
                <w:i w:val="0"/>
                <w:caps w:val="0"/>
                <w:sz w:val="18"/>
              </w:rPr>
              <w:t>- {'group': 'Sauce', 'item': '2 tbsp white miso paste'}</w:t>
              <w:br/>
            </w:r>
            <w:r>
              <w:rPr>
                <w:rFonts w:ascii="Montserrat" w:hAnsi="Montserrat"/>
                <w:b w:val="0"/>
                <w:i w:val="0"/>
                <w:caps w:val="0"/>
                <w:sz w:val="18"/>
              </w:rPr>
              <w:t>- {'group': 'Sauce', 'item': '2 tbsp chipotle paste'}</w:t>
              <w:br/>
            </w:r>
            <w:r>
              <w:rPr>
                <w:rFonts w:ascii="Montserrat" w:hAnsi="Montserrat"/>
                <w:b w:val="0"/>
                <w:i w:val="0"/>
                <w:caps w:val="0"/>
                <w:sz w:val="18"/>
              </w:rPr>
              <w:t>- {'group': 'Seasoning', 'item': '1 tbsp chipotle chilli flakes or red chilli flakes'}</w:t>
              <w:br/>
            </w:r>
            <w:r>
              <w:rPr>
                <w:rFonts w:ascii="Montserrat" w:hAnsi="Montserrat"/>
                <w:b w:val="0"/>
                <w:i w:val="0"/>
                <w:caps w:val="0"/>
                <w:sz w:val="18"/>
              </w:rPr>
              <w:t>- {'group': 'Seasoning', 'item': '2 tsp coriander seeds, crushed'}</w:t>
              <w:br/>
            </w:r>
            <w:r>
              <w:rPr>
                <w:rFonts w:ascii="Montserrat" w:hAnsi="Montserrat"/>
                <w:b w:val="0"/>
                <w:i w:val="0"/>
                <w:caps w:val="0"/>
                <w:sz w:val="18"/>
              </w:rPr>
              <w:t>- {'group': 'Seasoning', 'item': '2 tsp cumin seeds'}</w:t>
              <w:br/>
            </w:r>
            <w:r>
              <w:rPr>
                <w:rFonts w:ascii="Montserrat" w:hAnsi="Montserrat"/>
                <w:b w:val="0"/>
                <w:i w:val="0"/>
                <w:caps w:val="0"/>
                <w:sz w:val="18"/>
              </w:rPr>
              <w:t>- {'group': 'Seasoning', 'item': '1 tsp salt'}</w:t>
              <w:br/>
            </w:r>
            <w:r>
              <w:rPr>
                <w:rFonts w:ascii="Montserrat" w:hAnsi="Montserrat"/>
                <w:b w:val="0"/>
                <w:i w:val="0"/>
                <w:caps w:val="0"/>
                <w:sz w:val="18"/>
              </w:rPr>
              <w:t>- {'group': 'Seasoning', 'item': 'Black pepper, to taste'}</w:t>
              <w:br/>
            </w:r>
            <w:r>
              <w:rPr>
                <w:rFonts w:ascii="Montserrat" w:hAnsi="Montserrat"/>
                <w:b w:val="0"/>
                <w:i w:val="0"/>
                <w:caps w:val="0"/>
                <w:sz w:val="18"/>
              </w:rPr>
              <w:t>- {'group': 'For Serving', 'item': '8 small corn tacos'}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Halve the chestnut mushrooms and thinly slice the shallots. Grate or crush the garlic cloves. Crush the coriander seeds.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mushrooms, shallots, garlic, miso paste, chipotle paste, chilli flakes, coriander seeds, cumin seeds, salt, and black pepper in the slow cooker. Stir well to mix all ingredients. Cover and cook on high for 4 hours until the mixture is rich and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mushroom mixture generously in the corn tacos. Optionally, accompany with a slaw made from shredded red cabbage, grated carrot, thinly sliced red onion, soured cream, mayonnaise, chopped chives, lime zest, and juice.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refreshing side, prepare a slaw with red cabbage, carrot, red onion, soured cream, mayonnaise, chives, lime zest, and juice.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