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VEGETABLE AND BEAN HOTPOT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 hrs 15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#British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do1j38iu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leeks, cut into 1cm slices'}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'1/2 celeriac, cut into 2cm dice'}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rosemary sprigs, leaves picked'}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can butter beans,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pearl barley'}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fennel seeds'}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tbsp white miso paste'}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'pinch of chilli flakes (optional)'}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vegetable stock cube, crumbled'}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Maris Piper potatoes, cut into 5mm slices'}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black pepper'}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Slice the leeks into 1cm pieces and dice the celeriac into 2cm cubes. Pick the rosemary leaves from the sprigs.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the slow-cooker bowl, combine leeks, celeriac, rosemary, butter beans, pearl barley, fennel seeds, miso paste, chilli flakes, crumbled stock cube, 1/2 tsp salt, and black pepper. Stir well. Arrange potato slices on top in overlapping layers, starting from the outer edge. Sprinkle with salt, cover, and cook on high for 4 hours until potatoes are tender. Preheat the grill to high. Drizzle olive oil over the potatoes and grill for 10-15 mins until crisp and golden.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hotpot with steamed green vegetables and a side of mustard for added flavour.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an extra touch, sprinkle grated cheddar over the potatoes before grilling for a cheesy finish.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