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STUFFED PEPPERS WITH LENTILS AND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78c3t9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- 300g cherry tomatoes,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- 500g cooked Puy lentils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lemons, zested and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- 2-4 tbsp red or green pesto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chilli flakes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extra-virgin olive oil, plus extra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flat-leaf parsley,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- 4-6 red peppers</w:t>
              <w:br/>
            </w:r>
            <w:r>
              <w:rPr>
                <w:rFonts w:ascii="Montserrat" w:hAnsi="Montserrat"/>
                <w:b/>
                <w:i w:val="0"/>
                <w:caps w:val="0"/>
                <w:sz w:val="18"/>
              </w:rPr>
              <w:t>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- 50g almonds, toasted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basil, leaves roughly chopped</w:t>
              <w:br/>
            </w:r>
            <w:r>
              <w:rPr>
                <w:rFonts w:ascii="Montserrat" w:hAnsi="Montserrat"/>
                <w:b/>
                <w:i w:val="0"/>
                <w:caps w:val="0"/>
                <w:sz w:val="18"/>
              </w:rPr>
              <w:t>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sea-salt flakes and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cherry tomatoes, Puy lentils, lemon zest, pesto, chilli flakes, olive oil, and half of the parsley in a bowl. Season with sea-salt flakes and black pepper. Slice the tops off the red peppers and remove the seeds and pith.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each pepper with the lentil mixture and replace the tops. Drizzle with olive oil and season the outside with sea-salt flakes. Place the peppers in the slow cooker, cover, and cook on high for 3 hours until tender but still holding their shape.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cooked peppers to serving plates. Drizzle with any juices from the slow cooker, sprinkle with toasted almonds, basil, remaining parsley, and a squeeze of lemon juice. Finish with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stuffed peppers can be reheated on a barbecue for a smoky flavour. They make a great vegetarian alternative at summer gatherings.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