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TOMATO AND PANEER SLOW COOKER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#Indian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y0ozaicy.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red onion, thinly sliced'}</w:t>
              <w:br/>
            </w:r>
            <w:r>
              <w:rPr>
                <w:rFonts w:ascii="Montserrat" w:hAnsi="Montserrat"/>
                <w:b w:val="0"/>
                <w:i w:val="0"/>
                <w:caps w:val="0"/>
                <w:sz w:val="18"/>
              </w:rPr>
              <w:t>- {'group': 'Main', 'item': '4 garlic cloves, grated or crushed'}</w:t>
              <w:br/>
            </w:r>
            <w:r>
              <w:rPr>
                <w:rFonts w:ascii="Montserrat" w:hAnsi="Montserrat"/>
                <w:b w:val="0"/>
                <w:i w:val="0"/>
                <w:caps w:val="0"/>
                <w:sz w:val="18"/>
              </w:rPr>
              <w:t>- {'group': 'Main', 'item': '2 red peppers, deseeded and cut into 2cm slices'}</w:t>
              <w:br/>
            </w:r>
            <w:r>
              <w:rPr>
                <w:rFonts w:ascii="Montserrat" w:hAnsi="Montserrat"/>
                <w:b w:val="0"/>
                <w:i w:val="0"/>
                <w:caps w:val="0"/>
                <w:sz w:val="18"/>
              </w:rPr>
              <w:t>- {'group': 'Main', 'item': 'thumb-sized piece of ginger, grated'}</w:t>
              <w:br/>
            </w:r>
            <w:r>
              <w:rPr>
                <w:rFonts w:ascii="Montserrat" w:hAnsi="Montserrat"/>
                <w:b w:val="0"/>
                <w:i w:val="0"/>
                <w:caps w:val="0"/>
                <w:sz w:val="18"/>
              </w:rPr>
              <w:t>- {'group': 'Main', 'item': '1-2 green chillies, thinly sliced'}</w:t>
              <w:br/>
            </w:r>
            <w:r>
              <w:rPr>
                <w:rFonts w:ascii="Montserrat" w:hAnsi="Montserrat"/>
                <w:b w:val="0"/>
                <w:i w:val="0"/>
                <w:caps w:val="0"/>
                <w:sz w:val="18"/>
              </w:rPr>
              <w:t>- {'group': 'Main', 'item': '450g paneer, cut into 2-2.5cm dice'}</w:t>
              <w:br/>
            </w:r>
            <w:r>
              <w:rPr>
                <w:rFonts w:ascii="Montserrat" w:hAnsi="Montserrat"/>
                <w:b w:val="0"/>
                <w:i w:val="0"/>
                <w:caps w:val="0"/>
                <w:sz w:val="18"/>
              </w:rPr>
              <w:t>- {'group': 'Main', 'item': '25g butter, cubed'}</w:t>
              <w:br/>
            </w:r>
            <w:r>
              <w:rPr>
                <w:rFonts w:ascii="Montserrat" w:hAnsi="Montserrat"/>
                <w:b w:val="0"/>
                <w:i w:val="0"/>
                <w:caps w:val="0"/>
                <w:sz w:val="18"/>
              </w:rPr>
              <w:t>- {'group': 'Main', 'item': '600g passata'}</w:t>
              <w:br/>
            </w:r>
            <w:r>
              <w:rPr>
                <w:rFonts w:ascii="Montserrat" w:hAnsi="Montserrat"/>
                <w:b w:val="0"/>
                <w:i w:val="0"/>
                <w:caps w:val="0"/>
                <w:sz w:val="18"/>
              </w:rPr>
              <w:t>- {'group': 'Main', 'item': '1 tbsp tomato purée'}</w:t>
              <w:br/>
            </w:r>
            <w:r>
              <w:rPr>
                <w:rFonts w:ascii="Montserrat" w:hAnsi="Montserrat"/>
                <w:b w:val="0"/>
                <w:i w:val="0"/>
                <w:caps w:val="0"/>
                <w:sz w:val="18"/>
              </w:rPr>
              <w:t>- {'group': 'Main', 'item': '1 tsp caster sugar'}</w:t>
              <w:br/>
            </w:r>
            <w:r>
              <w:rPr>
                <w:rFonts w:ascii="Montserrat" w:hAnsi="Montserrat"/>
                <w:b w:val="0"/>
                <w:i w:val="0"/>
                <w:caps w:val="0"/>
                <w:sz w:val="18"/>
              </w:rPr>
              <w:t>- {'group': 'Main', 'item': '1 tsp garam masala'}</w:t>
              <w:br/>
            </w:r>
            <w:r>
              <w:rPr>
                <w:rFonts w:ascii="Montserrat" w:hAnsi="Montserrat"/>
                <w:b w:val="0"/>
                <w:i w:val="0"/>
                <w:caps w:val="0"/>
                <w:sz w:val="18"/>
              </w:rPr>
              <w:t>- {'group': 'Main', 'item': '1 tsp cumin seeds'}</w:t>
              <w:br/>
            </w:r>
            <w:r>
              <w:rPr>
                <w:rFonts w:ascii="Montserrat" w:hAnsi="Montserrat"/>
                <w:b w:val="0"/>
                <w:i w:val="0"/>
                <w:caps w:val="0"/>
                <w:sz w:val="18"/>
              </w:rPr>
              <w:t>- {'group': 'Main', 'item': 'salt and black pepper'}</w:t>
              <w:br/>
            </w:r>
            <w:r>
              <w:rPr>
                <w:rFonts w:ascii="Montserrat" w:hAnsi="Montserrat"/>
                <w:b w:val="0"/>
                <w:i w:val="0"/>
                <w:caps w:val="0"/>
                <w:sz w:val="18"/>
              </w:rPr>
              <w:t>- {'group': 'Finishing', 'item': '150ml single cream'}</w:t>
              <w:br/>
            </w:r>
            <w:r>
              <w:rPr>
                <w:rFonts w:ascii="Montserrat" w:hAnsi="Montserrat"/>
                <w:b w:val="0"/>
                <w:i w:val="0"/>
                <w:caps w:val="0"/>
                <w:sz w:val="18"/>
              </w:rPr>
              <w:t>- {'group': 'Finishing', 'item': '1 lime, juiced'}</w:t>
              <w:br/>
            </w:r>
            <w:r>
              <w:rPr>
                <w:rFonts w:ascii="Montserrat" w:hAnsi="Montserrat"/>
                <w:b w:val="0"/>
                <w:i w:val="0"/>
                <w:caps w:val="0"/>
                <w:sz w:val="18"/>
              </w:rPr>
              <w:t>- {'group': 'Finishing', 'item': '150-200g spinach'}</w:t>
              <w:br/>
            </w:r>
            <w:r>
              <w:rPr>
                <w:rFonts w:ascii="Montserrat" w:hAnsi="Montserrat"/>
                <w:b w:val="0"/>
                <w:i w:val="0"/>
                <w:caps w:val="0"/>
                <w:sz w:val="18"/>
              </w:rPr>
              <w:t>- {'group': 'Finishing', 'item': 'small handful of coriander, stalks finely chopped, leaves roughly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vegetables by slicing the onion, grating the garlic and ginger, and slicing the red peppers and green chillies. Dice the paneer into 2-2.5cm cubes.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slow cooker, combine the onion, garlic, red peppers, ginger, green chillies, paneer, butter, passata, tomato purée, sugar, garam masala, and cumin seeds. Season with salt and black pepper. Cook on high for 4 hours until the vegetables are tender and the paneer is soft but intact. Stir in the single cream, lime juice, spinach, and coriander stalks, allowing the spinach to wilt. Adjust seasoning if necessary.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curry into four bowls and garnish with chopped coriander leaves. Serve with steamed coriander rice and paratha.</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vegan version, substitute paneer with firm tofu and use plant-based cream. Ensure paneer chunks are large enough to maintain their shape during cooking.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