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VEGETABLE COTTAGE PIE WITH SWEET POTATO MASH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#comfort-food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p2b0gv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onion, finely chopped'}</w:t>
              <w:br/>
            </w:r>
            <w:r>
              <w:rPr>
                <w:rFonts w:ascii="Montserrat" w:hAnsi="Montserrat"/>
                <w:b w:val="0"/>
                <w:i w:val="0"/>
                <w:caps w:val="0"/>
                <w:sz w:val="18"/>
              </w:rPr>
              <w:t>- {'group': 'Main', 'item': '2 carrots, finely chopped'}</w:t>
              <w:br/>
            </w:r>
            <w:r>
              <w:rPr>
                <w:rFonts w:ascii="Montserrat" w:hAnsi="Montserrat"/>
                <w:b w:val="0"/>
                <w:i w:val="0"/>
                <w:caps w:val="0"/>
                <w:sz w:val="18"/>
              </w:rPr>
              <w:t>- {'group': 'Main', 'item': '2 celery sticks, finely chopped'}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'2 tsp cumin seeds'}</w:t>
              <w:br/>
            </w:r>
            <w:r>
              <w:rPr>
                <w:rFonts w:ascii="Montserrat" w:hAnsi="Montserrat"/>
                <w:b w:val="0"/>
                <w:i w:val="0"/>
                <w:caps w:val="0"/>
                <w:sz w:val="18"/>
              </w:rPr>
              <w:t>- {'group': 'Main', 'item': '2 tbsp harissa paste'}</w:t>
              <w:br/>
            </w:r>
            <w:r>
              <w:rPr>
                <w:rFonts w:ascii="Montserrat" w:hAnsi="Montserrat"/>
                <w:b w:val="0"/>
                <w:i w:val="0"/>
                <w:caps w:val="0"/>
                <w:sz w:val="18"/>
              </w:rPr>
              <w:t>- {'group': 'Main', 'item': '400g can of Beluga lentils, drained'}</w:t>
              <w:br/>
            </w:r>
            <w:r>
              <w:rPr>
                <w:rFonts w:ascii="Montserrat" w:hAnsi="Montserrat"/>
                <w:b w:val="0"/>
                <w:i w:val="0"/>
                <w:caps w:val="0"/>
                <w:sz w:val="18"/>
              </w:rPr>
              <w:t>- {'group': 'Main', 'item': '400g can of chickpeas, drained'}</w:t>
              <w:br/>
            </w:r>
            <w:r>
              <w:rPr>
                <w:rFonts w:ascii="Montserrat" w:hAnsi="Montserrat"/>
                <w:b w:val="0"/>
                <w:i w:val="0"/>
                <w:caps w:val="0"/>
                <w:sz w:val="18"/>
              </w:rPr>
              <w:t>- {'group': 'Main', 'item': '1 vegetable stock cube, crumbled'}</w:t>
              <w:br/>
            </w:r>
            <w:r>
              <w:rPr>
                <w:rFonts w:ascii="Montserrat" w:hAnsi="Montserrat"/>
                <w:b w:val="0"/>
                <w:i w:val="0"/>
                <w:caps w:val="0"/>
                <w:sz w:val="18"/>
              </w:rPr>
              <w:t>- {'group': 'Main', 'item': '200g baby spinach'}</w:t>
              <w:br/>
            </w:r>
            <w:r>
              <w:rPr>
                <w:rFonts w:ascii="Montserrat" w:hAnsi="Montserrat"/>
                <w:b w:val="0"/>
                <w:i w:val="0"/>
                <w:caps w:val="0"/>
                <w:sz w:val="18"/>
              </w:rPr>
              <w:t>- {'group': 'Main', 'item': 'Salt and black pepper'}</w:t>
              <w:br/>
            </w:r>
            <w:r>
              <w:rPr>
                <w:rFonts w:ascii="Montserrat" w:hAnsi="Montserrat"/>
                <w:b w:val="0"/>
                <w:i w:val="0"/>
                <w:caps w:val="0"/>
                <w:sz w:val="18"/>
              </w:rPr>
              <w:t>- {'group': 'Mashed Potato', 'item': '1kg sweet potatoes, peeled and cut into even-sized pieces'}</w:t>
              <w:br/>
            </w:r>
            <w:r>
              <w:rPr>
                <w:rFonts w:ascii="Montserrat" w:hAnsi="Montserrat"/>
                <w:b w:val="0"/>
                <w:i w:val="0"/>
                <w:caps w:val="0"/>
                <w:sz w:val="18"/>
              </w:rPr>
              <w:t>- {'group': 'Mashed Potato', 'item': '1 tbsp olive oil or butter'}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chop the onion, carrots, and celery. Grate or crush the garlic cloves. Peel and cut the sweet potatoes into even-sized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onion, carrots, celery, garlic, cumin seeds, harissa paste, lentils, chickpeas, crumbled stock cube, and 1 tsp of salt. Stir well, cover, and cook on high for 4 hours until the vegetables are tender. Stir in the spinach until wilted, then adjust seasoning with salt and pepper. Meanwhile, boil the sweet potatoes in salted water for 15 mins until tender. Drain and mash with olive oil or butter, seasoning with salt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Preheat the grill to high. Spoon the mashed sweet potatoes over the vegetable filling in an oven-safe dish. Grill for 10-15 mins until the top is crisp and golden. Serve hot.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flavour, sprinkle grated cheddar cheese over the mash before grilling. This dish can be prepared ahead and frozen for up to 6 months. Defrost overnight in the fridge before reheating in the oven at 180°C (350°F (175°C)) for 30-40 mins until bubbling.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