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GARLIC AND THYME CONFIT POTATOES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5-8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#potatoes #French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ov6eto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Charlotte potatoes, halved lengthways'}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'Duck fat, ghee, clarified butter or olive oil, to coat'}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thyme sprigs'}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skin on and bashed'}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'Sea-salt flakes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Halve the Charlotte potatoes lengthways. Bash the garlic cloves with the skin on.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halved potatoes, thyme sprigs, bashed garlic, and enough duck fat (or alternative) to coat in the slow cooker. Season with 1 tsp of sea-salt flakes and plenty of black pepper. Stir to combine. Cover and cook on high for 5-6 hours or on low for 7-8 hours until the potatoes are tender. Once cooked, remove the potatoes from the fat and place them flat-side down in a frying pan over medium-high heat. Allow them to caramelise until golden, about 10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confit potatoes warm, garnished with additional thyme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infused fat can be stored in an airtight container in the fridge for reuse. Experiment with different fats like beef or goose for varied flavours.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