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CREAMY SLOW-COOKED MASHED POTATOES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 hours on high or 7-8 hours on low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#potatoes #American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howqu8cu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large Maris Piper potatoes, peeled and quartered'}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'150ml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'100g salted butter, cubed'}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'Black pepper, to taste'}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quarter the Maris Piper potatoes.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the potatoes, double cream, and cubed butter into the slow cooker. Season with 1 tsp of salt and plenty of black pepper. Stir to combine. Cover and cook on high for 4 hours or on low for 7-8 hours, until the potatoes are completely tender.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Once cooked, use a potato masher or balloon whisk to mash the potatoes until smooth and fluffy. Serve immediately or keep warm on low until ready to eat.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cheesy variation, stir in 200g of grated cheese after mashing.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