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SLOW-COOKED BREAKFAST POTATOES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5 hrs on high or 7-8 hrs on low</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#potatoes #American #slow-cook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614u2pvd.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'1kg King Edward potatoes, peeled and cut into 3cm cubes'}</w:t>
              <w:br/>
            </w:r>
            <w:r>
              <w:rPr>
                <w:rFonts w:ascii="Montserrat" w:hAnsi="Montserrat"/>
                <w:b w:val="0"/>
                <w:i w:val="0"/>
                <w:caps w:val="0"/>
                <w:sz w:val="18"/>
              </w:rPr>
              <w:t>- {'group': 'Main', 'item': '1 onion, chopped'}</w:t>
              <w:br/>
            </w:r>
            <w:r>
              <w:rPr>
                <w:rFonts w:ascii="Montserrat" w:hAnsi="Montserrat"/>
                <w:b w:val="0"/>
                <w:i w:val="0"/>
                <w:caps w:val="0"/>
                <w:sz w:val="18"/>
              </w:rPr>
              <w:t>- {'group': 'Main', 'item': '1 red pepper, deseeded and cut into 3 pieces'}</w:t>
              <w:br/>
            </w:r>
            <w:r>
              <w:rPr>
                <w:rFonts w:ascii="Montserrat" w:hAnsi="Montserrat"/>
                <w:b w:val="0"/>
                <w:i w:val="0"/>
                <w:caps w:val="0"/>
                <w:sz w:val="18"/>
              </w:rPr>
              <w:t>- {'group': 'Main', 'item': '1 green pepper, deseeded and cut into 3 pieces'}</w:t>
              <w:br/>
            </w:r>
            <w:r>
              <w:rPr>
                <w:rFonts w:ascii="Montserrat" w:hAnsi="Montserrat"/>
                <w:b w:val="0"/>
                <w:i w:val="0"/>
                <w:caps w:val="0"/>
                <w:sz w:val="18"/>
              </w:rPr>
              <w:t>- {'group': 'Main', 'item': '6 pork sausages, each cut into 4 equal pieces'}</w:t>
              <w:br/>
            </w:r>
            <w:r>
              <w:rPr>
                <w:rFonts w:ascii="Montserrat" w:hAnsi="Montserrat"/>
                <w:b w:val="0"/>
                <w:i w:val="0"/>
                <w:caps w:val="0"/>
                <w:sz w:val="18"/>
              </w:rPr>
              <w:t>- {'group': 'Seasoning', 'item': '1 tbsp tomato purée'}</w:t>
              <w:br/>
            </w:r>
            <w:r>
              <w:rPr>
                <w:rFonts w:ascii="Montserrat" w:hAnsi="Montserrat"/>
                <w:b w:val="0"/>
                <w:i w:val="0"/>
                <w:caps w:val="0"/>
                <w:sz w:val="18"/>
              </w:rPr>
              <w:t>- {'group': 'Seasoning', 'item': '1 tsp smoked paprika'}</w:t>
              <w:br/>
            </w:r>
            <w:r>
              <w:rPr>
                <w:rFonts w:ascii="Montserrat" w:hAnsi="Montserrat"/>
                <w:b w:val="0"/>
                <w:i w:val="0"/>
                <w:caps w:val="0"/>
                <w:sz w:val="18"/>
              </w:rPr>
              <w:t>- {'group': 'Seasoning', 'item': '1 tsp ground cumin'}</w:t>
              <w:br/>
            </w:r>
            <w:r>
              <w:rPr>
                <w:rFonts w:ascii="Montserrat" w:hAnsi="Montserrat"/>
                <w:b w:val="0"/>
                <w:i w:val="0"/>
                <w:caps w:val="0"/>
                <w:sz w:val="18"/>
              </w:rPr>
              <w:t>- {'group': 'Seasoning', 'item': '1 tsp ground coriander'}</w:t>
              <w:br/>
            </w:r>
            <w:r>
              <w:rPr>
                <w:rFonts w:ascii="Montserrat" w:hAnsi="Montserrat"/>
                <w:b w:val="0"/>
                <w:i w:val="0"/>
                <w:caps w:val="0"/>
                <w:sz w:val="18"/>
              </w:rPr>
              <w:t>- {'group': 'Seasoning', 'item': '1 tsp light brown soft sugar'}</w:t>
              <w:br/>
            </w:r>
            <w:r>
              <w:rPr>
                <w:rFonts w:ascii="Montserrat" w:hAnsi="Montserrat"/>
                <w:b w:val="0"/>
                <w:i w:val="0"/>
                <w:caps w:val="0"/>
                <w:sz w:val="18"/>
              </w:rPr>
              <w:t>- {'group': 'Seasoning', 'item': '1 tsp garlic salt'}</w:t>
              <w:br/>
            </w:r>
            <w:r>
              <w:rPr>
                <w:rFonts w:ascii="Montserrat" w:hAnsi="Montserrat"/>
                <w:b w:val="0"/>
                <w:i w:val="0"/>
                <w:caps w:val="0"/>
                <w:sz w:val="18"/>
              </w:rPr>
              <w:t>- {'group': 'Main', 'item': '20g salted butter, melted'}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Line the bowl of your slow cooker with foil. In a large mixing bowl, combine the potatoes, onion, red and green peppers, sausages, tomato purée, smoked paprika, ground cumin, ground coriander, light brown soft sugar, garlic salt, and melted butter. Mix well to ensure everything is evenly coated.</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Transfer the mixture into the prepared slow cooker. Cover with the lid and cook on high for 5 hours or on low for 7-8 hours, until the potatoes are tender and the flavours have melded together.</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potatoes hot, alongside your favourite breakfast items. For an added touch, fry an egg per person and place it on top of the potatoes before serving.</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spicier version, consider substituting the pork sausages with chorizo.</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