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SLOW-COOKED DAUPHINOISE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#French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mjf48h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King Edward potatoes, peeled and cut into 5mm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garlic cloves,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sprigs, leaves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'handful of grated extra-mature cheddar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'sea-salt flakes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slice the King Edward potatoes into 5mm slices. Slice the garlic cloves and pick the thyme leaves.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 slices, garlic, double cream, thyme leaves, sea-salt flakes, and black pepper into the slow cooker. Mix well to ensure the potatoes are coated in cream. Flatten the potato slices, cover, and cook on high for 3 hours or on low for 6 hours until tender and the cream has thickened. For a crispy top, sprinkle grated cheddar over the potatoes and grill in an oven-safe slow cooker on medium heat for 5-10 mins until golden and bubbling.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dauphinoise potatoes hot, directly from the slow cooker or transfer to a serving dish.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potatoes pair well with pork chops, bacon-wrapped chicken, or any hearty main dish.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