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AND MARSHMALLOW DIPPING BOWL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0_iyn4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dark chocolate,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milk chocolate,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golden syrup'}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'1-2 tbsp crunchy peanut butter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'big pinch of sea salt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'200-400g marshmallows'}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'180g digestive biscuits'}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Roughly chop the dark and milk chocolate. Measure out the golden syrup, double cream, and peanut butter if using.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dark chocolate, milk chocolate, golden syrup, double cream, peanut butter, and sea salt in the bowl of a slow cooker. Stir well, cover, and cook on low for 30 minutes until melted and smooth. Preheat the grill to high if your slow cooker bowl is oven-safe. Once the chocolate mixture is ready, scatter marshmallows over the top. Transfer the bowl to the grill and cook for 5-10 minutes until the marshmallows are golden and bubbling. If not grill-safe, cover with a tea towel under the lid and cook for an additional 10-15 minutes until marshmallows are soft.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chocolate and marshmallow dip warm with digestive biscuits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twist, add orange zest or chilli flakes to the chocolate mixture. Serve with a glass of Baileys for an adult version.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