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STEAMED TREACLE SPONGE PUDDING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#steamed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3dwzsg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unsalted butter, cubed and at room temperature, plus extra for greasing'}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golden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self-raising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lemon, zested'}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golden syrup, plus extra to serve'}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'Double cream'}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1-litre pudding basin with butter and line the base with baking parchment. Set the slow cooker to high to preheat. In a stand mixer, cream the butter and sugar until light and fluffy. Beat in the eggs one at a time. Fold in the flour, then add the milk, salt, and lemon zest.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golden syrup into the prepared basin, then add the batter, smoothing the top. Cover with baking parchment and foil, making a pleat for expansion. Secure with kitchen string. Place the basin in the slow cooker and pour boiling water halfway up the sides. Cover with a tea towel and lid. Cook on high for 2 hours until a skewer comes out clean.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pudding stand for 10 minutes. Remove the basin, loosen the sponge with a knife, and invert onto a plate. Serve with extra golden syrup and double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fruity twist, add a spoonful of raspberry jam with the golden syrup, but balance the quantities to avoid a soggy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