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STICKY TOFFEE PUDDING WITH RICH TOFFEE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5sm97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'75g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heaped tsp black treacle'}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pitted dates,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bicarbonate of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unsalted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light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black treacle'}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plain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1-litre pudding basin with butter and line the base with baking parchment. Combine dates, boiling water, and bicarbonate of soda in a bowl and let stand for 10 mins. In a stand mixer, cream butter, sugar, and treacle until fluffy. Beat in eggs one at a time, then fold in flour, baking powder, and salt. Mash dates and fold into batter.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batter into prepared basin, leaving a 5cm gap at the top. Cover with baking parchment and foil, pleating to allow expansion, and secure with string. Place basin in a slow cooker, add boiling water halfway up the basin, cover with a tea towel and lid, and cook on high for 2 hrs. Meanwhile, make the sauce by melting butter, sugar, and treacle in a saucepan, then stir in cream and simmer briefly.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pudding stand for 10 mins, then remove from slow cooker. Loosen edges with a knife, invert onto a plate, and serve with warmed toffee sauce. Optionally, accompany with double cream, vanilla ice cream, or custard.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