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APPLE CRUMBLE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#apple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uvrzej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'6 cooking apples, peeled, cored, and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'15ml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'60g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'150g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'225g plain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'75g jumbo oats'}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'75g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'Crumble', 'item': 'Pinch of sea salt flakes'}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Peel, core, and dice the apples into 2cm pieces. Juice the lemon. In a slow cooker, combine the apples, lemon juice, sugar, and cinnamon, tossing to coat evenly.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mixing bowl, rub the butter into the flour using your fingers until it resembles breadcrumbs. Stir in the oats, sugar, and salt. Add 2 tbsp of water and gently shake the bowl to form larger crumble pieces. Spread the crumble over the apple mixture in the slow cooker. Cover with a clean tea towel under the lid to absorb steam. Cook on low for 3 hours until the apples are tender and the crumble is golden. For a crispier topping, transfer the slow cooker bowl to a preheated oven at 200°C (180°C (350°F (175°C)) fan) for 10-15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apple crumble warm, optionally with custard, ice cream, or double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flavour, consider mixing ground ginger or flaked almonds into the crumble. Ensure your slow cooker bowl is ovenproof if transferring to the oven.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