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MORTADELLA AND MOZZARELLA FRITTATA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#egg #Italian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g35kj5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'125g mortadella,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'125g fresh mozzarella cheese,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chopped parsley, plus extra for sprinkling'}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freshly grated Parmesan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'sea salt flakes and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'15g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'a drop of garlic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grill. In a large bowl, beat the eggs thoroughly. Add the chopped mortadella and mozzarella, then whisk in the parsley, Parmesan, salt,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butter and garlic oil in a 25cm ovenproof frying pan over medium heat. Once the butter is foamy, pour in the egg mixture. Cook gently for about 5 minutes until the bottom is set and golden. Transfer the pan to the grill and cook until the top is set, watching closely to avoid burning.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Let the frittata rest for a couple of minutes. Run a knife around the edge to loosen, then slide it onto a serving plate. Cut into 8 wedges, sprinkle with extra parsley, and serve with green beans or a fresh salad.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Leftovers should be cooled and refrigerated promptly, and consumed within 1-2 days. Consider using leftover frittata in a sandwich for a quick meal.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