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KOREAN-STYLE TURKEY KEEMA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ciiuii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turkey mince'}</w:t>
              <w:br/>
            </w:r>
            <w:r>
              <w:rPr>
                <w:rFonts w:ascii="Montserrat" w:hAnsi="Montserrat"/>
                <w:b w:val="0"/>
                <w:i w:val="0"/>
                <w:caps w:val="0"/>
                <w:sz w:val="18"/>
              </w:rPr>
              <w:t>- {'group': 'Main', 'item': '125g frozen petits pois'}</w:t>
              <w:br/>
            </w:r>
            <w:r>
              <w:rPr>
                <w:rFonts w:ascii="Montserrat" w:hAnsi="Montserrat"/>
                <w:b w:val="0"/>
                <w:i w:val="0"/>
                <w:caps w:val="0"/>
                <w:sz w:val="18"/>
              </w:rPr>
              <w:t>- {'group': 'Main', 'item': '3 spring onions, chopped'}</w:t>
              <w:br/>
            </w:r>
            <w:r>
              <w:rPr>
                <w:rFonts w:ascii="Montserrat" w:hAnsi="Montserrat"/>
                <w:b w:val="0"/>
                <w:i w:val="0"/>
                <w:caps w:val="0"/>
                <w:sz w:val="18"/>
              </w:rPr>
              <w:t>- {'group': 'Sauce', 'item': '1 tbsp honey'}</w:t>
              <w:br/>
            </w:r>
            <w:r>
              <w:rPr>
                <w:rFonts w:ascii="Montserrat" w:hAnsi="Montserrat"/>
                <w:b w:val="0"/>
                <w:i w:val="0"/>
                <w:caps w:val="0"/>
                <w:sz w:val="18"/>
              </w:rPr>
              <w:t>- {'group': 'Sauce', 'item': '1 tbsp rice wine'}</w:t>
              <w:br/>
            </w:r>
            <w:r>
              <w:rPr>
                <w:rFonts w:ascii="Montserrat" w:hAnsi="Montserrat"/>
                <w:b w:val="0"/>
                <w:i w:val="0"/>
                <w:caps w:val="0"/>
                <w:sz w:val="18"/>
              </w:rPr>
              <w:t>- {'group': 'Garnish', 'item': '1-2 tbsp chopped fresh coriander'}</w:t>
              <w:br/>
            </w:r>
            <w:r>
              <w:rPr>
                <w:rFonts w:ascii="Montserrat" w:hAnsi="Montserrat"/>
                <w:b w:val="0"/>
                <w:i w:val="0"/>
                <w:caps w:val="0"/>
                <w:sz w:val="18"/>
              </w:rPr>
              <w:t>- {'group': 'For Serving', 'item': '240g sushi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sushi rice under cold water until the water runs clear. Chop the spring onions and set aside. Measure out the soy sauce, honey, and rice wine for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Cook the sushi rice according to package instructions or in a rice cooker. In a large frying pan or wok, heat a tablespoon of vegetable oil over medium-high heat. Add the turkey mince and cook until browned, breaking it up with a spoon. Stir in the chopped spring onions and cook for another 2 minutes. Add the soy sauce, honey, and rice wine, stirring to combine. Finally, add the frozen peas and cook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turkey keema over the cooked sushi rice, garnished with chopped fresh coriander.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version, add a pinch of red pepper flakes or a dash of hot sauce to the turkey mixture.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