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PEPPER AND SWEETCORN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8mnuw6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orange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vegetable or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frozen sweetcorn niblets'}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250°C (480°F (249°C)). Line a baking sheet with foil. Core and seed the peppers, then slice them into strips.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pepper strips on the baking sheet, drizzle with garlic oil, and toss to coat. Arrange them skin-side up and roast for 25 mins until blistered. Meanwhile, bring the stock to a boil in a pot, add the sweetcorn, and simmer for 20 mins. Reserve a cup of corn, then blend the rest with the roasted peppers and cooking liquid until smooth. Stir in the reserved corn and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serve hot, garnished with additional sweetcorn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soup can be made ahead and stored in the fridge for up to 3 days or frozen for up to 3 months. Reheat gently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