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 ROCKET COUSCOUS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#Mediterranean #stovetop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6gqo0v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couscous'}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'800ml chicken or vegetable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garlic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'zest and juice of 1 lemon'}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spring onions,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rocket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pepper,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Prepare the stock by dissolving concentrate, cube, or granules in boiling water. Zest and juice the lemon, and finely slice the spring onions.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garlic oil in a medium saucepan over medium heat. Add the couscous and sauté, stirring constantly, for 2-3 minutes until lightly toasted. Pour in the hot stock, stirring continuously, and cook over low heat until the liquid is absorbed, about 5 minutes. Turn off the heat, cover with a lid, and let it sit for 10 minutes.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Fluff the couscous with a fork to separate the grains. Transfer to a large bowl and mix in the lemon zest and juice, sliced spring onions, and season with salt and pepper. Gently fold in the rocket leaves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dish pairs well with grilled meats or can be enjoyed on its own as a light meal.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