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BUTTERNUT SQUASH AND ROCKET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30-40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#roasted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s8j2i6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butternut squash, ~1kg'}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cold-pressed rapeseed oil or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'50g golden sultanas'}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'60ml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sherry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rocket and other salad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pine nuts, toasted'}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butternut squash, remove seeds, and cut into 1.5cm (2-inch) slices, then quarter each slice.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squash with salt, turmeric, ginger, and 2 tbsp of oil. Mix well and spread on a lined baking tray. Roast for 30-40 mins, checking for tenderness with a fork. Meanwhile, soak sultanas in boiling water in the same bowl used for the squash. Once cooled, whisk in sherry vinegar and remaining oil.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half the salad leaves on a serving platter. Top with roasted squash, remaining leaves, and toasted pine nuts. Drizzle with the sultana dressing and gently toss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roasted squash can be prepared a day in advance. Allow it to reach room temperature before assembling the salad.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