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COCONUT RICE WITH NIGELLA SEEDS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#rice #asian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5khlva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nigella seeds or black mustard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Thai or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'600ml freshly boiled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'Juice of 1 lime'}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spring onions finely. Measure out the garlic oil, nigella seeds, rice, coconut milk, and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Warm the garlic oil in a heavy-based pan over medium heat. Add the sliced spring onions and nigella seeds, stirring for about 1 minute until fragrant. Stir in the rice, ensuring it is well coated with the oil and mixed with the seeds. Combine the coconut milk with freshly boiled water to make 1 litre of liquid, then add this to the rice along with the salt. Stir well, bring to a boil, then reduce the heat to low, cover, and simmer for 15 minutes until the rice is tender and the liquid is absorbed.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Fluff the rice with a fork, drizzle with lime juice, and adjust seasoning with additional salt or lime juice if needed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coconut rice pairs well with spicy curries or grilled meats. Adjust the lime juice to your taste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