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BANANA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#chocolate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qxu4wc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very ripe bananas'}</w:t>
              <w:br/>
            </w:r>
            <w:r>
              <w:rPr>
                <w:rFonts w:ascii="Montserrat" w:hAnsi="Montserrat"/>
                <w:b w:val="0"/>
                <w:i w:val="0"/>
                <w:caps w:val="0"/>
                <w:sz w:val="18"/>
              </w:rPr>
              <w:t>- {'group': 'Main', 'item': '125 ml vegetable oil'}</w:t>
              <w:br/>
            </w:r>
            <w:r>
              <w:rPr>
                <w:rFonts w:ascii="Montserrat" w:hAnsi="Montserrat"/>
                <w:b w:val="0"/>
                <w:i w:val="0"/>
                <w:caps w:val="0"/>
                <w:sz w:val="18"/>
              </w:rPr>
              <w:t>- {'group': 'Main', 'item': '2 eggs'}</w:t>
              <w:br/>
            </w:r>
            <w:r>
              <w:rPr>
                <w:rFonts w:ascii="Montserrat" w:hAnsi="Montserrat"/>
                <w:b w:val="0"/>
                <w:i w:val="0"/>
                <w:caps w:val="0"/>
                <w:sz w:val="18"/>
              </w:rPr>
              <w:t>- {'group': 'Main', 'item': '100g soft light brown sugar'}</w:t>
              <w:br/>
            </w:r>
            <w:r>
              <w:rPr>
                <w:rFonts w:ascii="Montserrat" w:hAnsi="Montserrat"/>
                <w:b w:val="0"/>
                <w:i w:val="0"/>
                <w:caps w:val="0"/>
                <w:sz w:val="18"/>
              </w:rPr>
              <w:t>- {'group': 'Main', 'item': '225g plain flour'}</w:t>
              <w:br/>
            </w:r>
            <w:r>
              <w:rPr>
                <w:rFonts w:ascii="Montserrat" w:hAnsi="Montserrat"/>
                <w:b w:val="0"/>
                <w:i w:val="0"/>
                <w:caps w:val="0"/>
                <w:sz w:val="18"/>
              </w:rPr>
              <w:t>- {'group': 'Main', 'item': '45 ml cocoa powder, sifted'}</w:t>
              <w:br/>
            </w:r>
            <w:r>
              <w:rPr>
                <w:rFonts w:ascii="Montserrat" w:hAnsi="Montserrat"/>
                <w:b w:val="0"/>
                <w:i w:val="0"/>
                <w:caps w:val="0"/>
                <w:sz w:val="18"/>
              </w:rPr>
              <w:t>- {'group': 'Main', 'item': '1 tsp bicarbonate of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12-bun muffin tin with paper cases. Mash the bananas in a bowl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Incorporate the vegetable oil into the mashed bananas, followed by the eggs and brown sugar, mixing well. In a separate bowl, combine the plain flour, cocoa powder, and bicarbonate of soda. Gradually fold the dry ingredients into the banana mixture until just combined. Divide the batter evenly among the muffin cases.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muffins in the preheated oven for 15-20 minutes, until they are dark and risen. Allow them to cool slightly in the tin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muffins in an airtight container for up to 3 days. They can also be frozen for up to 2 months; defrost at room temperature and reheat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