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CINNAMON PLUM COMPOTE WITH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#plum #French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nh4aaw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'Plum Compote', 'item': '1 cinnamon stick'}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'Plum Compote', 'item': '250 ml cranberry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'Plum Compote', 'item': '100g caster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'Plum Compote', 'item': '500g plums, halved and pitted'}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'French Toast', 'item': '2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'French Toast', 'item': '60 ml full-fat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'French Toast', 'item': '1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'French Toast', 'item': '4 slices stale white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'French Toast', 'item': '30g salted butter'}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Halve and pit the plums. In a bowl, whisk together the eggs, milk, and ground cinnamon. Slice the bread if necessary.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saucepan, combine cranberry juice and caster sugar over low heat until the sugar dissolves. Add the cinnamon stick and bring to a boil. Add the plums and simmer for about 10 mins until tender. Meanwhile, soak two slices of bread in the egg mixture. Melt half the butter in a frying pan over medium heat and cook the soaked bread for 2 mins on each side until golden. Repeat with remaining bread and butter.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French toast warm, topped with the cinnamon plum compote.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plum compote can be made ahead and stored in an airtight container in the fridge for up to a week. Reheat gently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