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CHIP BREAD PUDDING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40-50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#American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6f3iqo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'250g stale bread, cut into 3cm cubes'}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chocolate chips'}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'Custard', 'item': '3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'Custard', 'item': '40g soft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'Custard', 'item': '30ml dark rum'}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'Custard',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'Custard', 'item': '500ml full-fat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'4 tsp demerara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Grease a 23cm (9-inch) diameter ovenproof dish with butter. If the bread isn't stale, leave slices to dry on a rack before cubing.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bread cubes in the prepared dish and scatter chocolate chips evenly among them. In a bowl, whisk together the eggs, brown sugar, rum, double cream, and milk. Pour this mixture over the bread, pressing down to ensure the bread is well-coated. Allow the mixture to soak for 20 minutes. Sprinkle the top with demerara sugar.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Bake in the oven for 40-50 minutes until the top is golden and the custard is set. Let it stand for a few minutes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If your oven browns unevenly, rotate the dish halfway through baking. The pudding is best served warm.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