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VEGETABLE MINESTRONE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#Italian #soup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j5niky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leek, cleaned and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courgette,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'225g cabbage,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green beans, trimmed and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soup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dry white vermouth or white wine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 cheese'}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Clean and finely slice the leek. Peel and chop the courgette. Shred the cabbage and trim and halve the green beans.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olive oil in a heavy-based pan over medium heat. Add the leek and courgette, cooking for about 5 minutes until softened. Stir in the cabbage and green beans, cooking for an additional 3 minutes. Pour in the vegetable stock, bring to a boil, then reduce to a simmer. Cover and cook for 20 minutes. Remove the lid, bring back to a boil, and add the pasta. Cook for 10 minutes or until the pasta is tender. Stir in the vermouth or white wine, if using, and let it bubble for a few seconds.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soup to cool slightly before serving. Ladle into bowls and top with grated Parmesan cheese.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soup can be made 1-2 days ahead and stored in an airtight container in the fridge. Reheat gently before serving. It can also be frozen for up to 3 months.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