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ORANGE AND BLACKBERRY TRIFLE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No cooking required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#fruit #British #no-cook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xbhpcg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'350g marmalade pudding cake'}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'80ml Cointreau or other orange liqueur'}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'Zest and juice of 1 orange or 2 clementines (~100ml)'}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blackberries'}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marmalade pudding cake and arrange the slices on a plate or shallow dish. Zest the orange or clementines and set the zest aside. Squeeze the juice from the orange or clementines.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Drizzle the cake slices with Cointreau, then pour the orange juice over them, ensuring they are well-soaked. Whip the double cream until it is thick but still soft.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Spoon the whipped cream over the soaked cake slices. Arrange the blackberries on top of the cream, then scatter the reserved zest over the trifle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 base can be prepared a couple of hours in advance, but add the cream and fruit just before serving for the best texture.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