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SPAGHETTI WITH ANCHOVY AND TOMATO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#pasta #Italian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4kjzeu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spaghetti'}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 anchovy fillets, drained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crushed chilli flakes or 1-2 tbsp pickled red jalapeño,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'150g pitted black olives,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small capers, rinsed and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'2-3 tbsp chopped fresh parsley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Finely chop the anchovy fillets and slice the garlic cloves. Dice the pickled jalapeños if using.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Bring a large pot of salted water to a boil and cook the spaghetti according to package instructions. Meanwhile, heat olive oil in a frying pan over medium heat. Add the anchovies and cook, pressing with a wooden spoon, until they dissolve, about 3 mins. Stir in the garlic and chilli flakes or jalapeños, cooking for another minute. Add the chopped tomatoes, olives, and capers, and simmer for about 10 mins until the sauce thickens.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spaghetti, reserving a cup of pasta water. Toss the spaghetti with the sauce in the pan, adding reserved water as needed to combine. Serve with chopped parsley,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level of heat by varying the amount of chilli flakes or jalapeños. This dish pairs well with a simple green salad or garlic bread.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