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SAKE AND WASABI PRAWNS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#prawns #asian #stir-fry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qg977zm8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'200g frozen raw king prawns'}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'30ml water'}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'30ml sake'}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'1/2 tsp sea salt flakes'}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'15ml lime juice'}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'1/2 tsp wasabi powder'}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'Cooking', 'item': '2 tsp garlic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'Cooking', 'item': '2 spring onions, finely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'salad leaves, rice or noodles'}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'2-3 tbsp chopped fresh coriander (optional)'}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small bowl, combine the water, sake, sea salt, lime juice, and wasabi powder. Set aside. Finely slice the spring onions.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Heat a wok over medium-high heat and add the garlic oil. Stir-fry the spring onions for about 1 minute. Add the frozen prawns and cook for approximately 3 minutes, until they begin to turn pink. Pour in the prepared sauce mixture, bring to a simmer, and cook for an additional 2 minutes, stirring occasionally, until the prawns are fully cooked.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prawns over a bed of salad leaves, rice, or noodles. Garnish with chopped fresh coriander if desired.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quick meal, use pre-chopped ginger and chilli from a jar. Adjust the amount of wasabi to taste if you prefer a milder or spicier dish.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