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SAFFRON SEAFOOD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#Mediterranean #simmer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itr4sh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frozen mixed seafood'}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x 227g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'pinch saffron threads'}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'250ml freshly boiled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dry vermouth or dry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tsp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dried tarragon'}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sea salt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herbs, optional'}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Dissolve the saffron threads in 250ml of freshly boiled water. Finely slice the spring onions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garlic oil in a wide, shallow pan over medium heat. Sauté the spring onions and dried tarragon for about a minute. Pour in the vermouth and let it bubble for another minute. Add the saffron water and chopped tomatoes, bringing the mixture to a boil. Stir in half of the salt. Increase the heat to high, add the frozen seafood, and return to a boil. Reduce the heat to medium and simmer for 3-4 minutes until the seafood is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stew with pepper and additional salt if needed. Garnish with fresh herbs if desired. Serve hot with crusty bread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heartier meal, serve the stew over pasta. Adjust seasoning to taste with additional salt and pepper.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