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PAN-FRIED HALLOUMI WITH BEETROOT AND LIME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#halloumi #Mediterranean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n1jsyh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'225-250g halloumi,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cooked beetroot,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lime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'30ml olive oil'}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halloumi into 8 pieces. Roughly chop the beetroot and blend with lime juice and olive oil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a large non-stick frying pan over high heat. Add the halloumi slices and cook for about 1 minute on each side until golden brown with scorch marks.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cooked halloumi on plates. Spoon the beetroot purée alongside the halloumi. Serve with warm pita bread and a peppery salad.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beetroot purée can be prepared a day in advance and stored in the refrigerator.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