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PEPPER, ANCHOVY, AND EGG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qkfyab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'580g chargrilled red peppers,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garlic clove,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fresh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drained capers'}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'12 anchovy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the garlic clove and chop the parsley. Drain the chargrilled red peppers and cut them into strips. Drain the capers and anchovies.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eggs in a saucepan and cover with water. Bring to a boil, then turn off the heat and let them sit for 10 mins. Refresh with cold water and peel.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pepper strips on a serving platter. Quarter the eggs and place them alongside the peppers. Scatter the capers and anchovies over the top. In a small bowl, mash the garlic with salt to form a paste, then mix with olive oil and parsley. Drizzle this dressing over the salad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No additional notes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